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书名：众包竞赛绩效影响因素及其作用机理研究</w:t>
      </w:r>
    </w:p>
    <w:p>
      <w:r>
        <w:t>作者：田剑著</w:t>
      </w:r>
    </w:p>
    <w:p>
      <w:r>
        <w:t>出版社：北京:企业管理出版社,2016.11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众包竞赛绩效影响因素及其作用机理研究 评论地址：https://www.jiaokey.com/book/detail/14160749.html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