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表观遗传学技术前沿</w:t>
      </w:r>
    </w:p>
    <w:p>
      <w:r>
        <w:rPr>
          <w:rFonts w:ascii="宋体" w:hAnsi="宋体" w:eastAsia="宋体"/>
          <w:sz w:val="24"/>
        </w:rPr>
        <w:t>姜怡邓，杨晓玲，张慧萍主编；马胜超，杨安宁副主编；丁宁等编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表观遗传学技术前沿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姜怡邓，杨晓玲，张慧萍主编；马胜超，杨安宁副主编；丁宁等编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本书出售、求购地址：https://www.jiaokey.com/book/detail/14160746.html</w:t>
      </w:r>
    </w:p>
    <w:p>
      <w:r>
        <w:t>更多相关图书推荐：https://www.jiaokey.com</w:t>
      </w:r>
    </w:p>
    <w:p>
      <w:r>
        <w:t>姜怡邓，杨晓玲，张慧萍主编；马胜超，杨安宁副主编；丁宁等编 其他作品：https://www.jiaokey.com/tag/姜怡邓，杨晓玲，张慧萍主编；马胜超，杨安宁副主编；丁宁等编.html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关键词搜索：https://www.jiaokey.com/tag/表观遗传学技术前沿.html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