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《中国边疆学》  第6辑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《中国边疆学》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本书出售、求购地址：https://www.jiaokey.com/book/detail/14160741.html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关键词搜索：https://www.jiaokey.com/tag/《中国边疆学》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