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高职高专护理专业工学结合规划教材  感觉器官系统疾病病人护理</w:t>
      </w:r>
    </w:p>
    <w:p>
      <w:r>
        <w:rPr>
          <w:rFonts w:ascii="宋体" w:hAnsi="宋体" w:eastAsia="宋体"/>
          <w:sz w:val="24"/>
        </w:rPr>
        <w:t>胡苏珍主编；袁建树，章立新副主编；王育文等编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高职高专护理专业工学结合规划教材  感觉器官系统疾病病人护理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胡苏珍主编；袁建树，章立新副主编；王育文等编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本书出售、求购地址：https://www.jiaokey.com/book/detail/14160737.html</w:t>
      </w:r>
    </w:p>
    <w:p>
      <w:r>
        <w:t>更多相关图书推荐：https://www.jiaokey.com</w:t>
      </w:r>
    </w:p>
    <w:p>
      <w:r>
        <w:t>胡苏珍主编；袁建树，章立新副主编；王育文等编 其他作品：https://www.jiaokey.com/tag/胡苏珍主编；袁建树，章立新副主编；王育文等编.html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关键词搜索：https://www.jiaokey.com/tag/高职高专护理专业工学结合规划教材  感觉器官系统疾病病人护理.html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