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网络营销决胜攻略与案例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网络营销决胜攻略与案例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本书出售、求购地址：https://www.jiaokey.com/book/detail/14160730.html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关键词搜索：https://www.jiaokey.com/tag/网络营销决胜攻略与案例.html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