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书名：内活生命文化小辞典  世界伟人内活基因库</w:t>
      </w:r>
    </w:p>
    <w:p>
      <w:r>
        <w:t>作者：杨占文；朱力芳</w:t>
      </w:r>
    </w:p>
    <w:p>
      <w:r>
        <w:t>出版社：北京:中国发展出版社,2016.11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内活生命文化小辞典  世界伟人内活基因库 评论地址：https://www.jiaokey.com/book/detail/14160712.html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