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中国药品政策  改革的挑战和机遇</w:t>
      </w:r>
    </w:p>
    <w:p>
      <w:r>
        <w:rPr>
          <w:rFonts w:ascii="宋体" w:hAnsi="宋体" w:eastAsia="宋体"/>
          <w:sz w:val="24"/>
        </w:rPr>
        <w:t>埃利亚斯·莫西洛斯等著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中国药品政策  改革的挑战和机遇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埃利亚斯·莫西洛斯等著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本书出售、求购地址：https://www.jiaokey.com/book/detail/14160708.html</w:t>
      </w:r>
    </w:p>
    <w:p>
      <w:r>
        <w:t>更多相关图书推荐：https://www.jiaokey.com</w:t>
      </w:r>
    </w:p>
    <w:p>
      <w:r>
        <w:t>埃利亚斯·莫西洛斯等著 其他作品：https://www.jiaokey.com/tag/埃利亚斯·莫西洛斯等著.html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关键词搜索：https://www.jiaokey.com/tag/中国药品政策  改革的挑战和机遇.html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