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斯都廷并存疾病麻醉学  第6版</w:t>
      </w:r>
    </w:p>
    <w:p>
      <w:r>
        <w:rPr>
          <w:rFonts w:ascii="宋体" w:hAnsi="宋体" w:eastAsia="宋体"/>
          <w:sz w:val="24"/>
        </w:rPr>
        <w:t>（美）罗伯塔L.海因斯编；于泳浩，喻立文译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斯都廷并存疾病麻醉学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（美）罗伯塔L.海因斯编；于泳浩，喻立文译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本书出售、求购地址：https://www.jiaokey.com/book/detail/14160704.html</w:t>
      </w:r>
    </w:p>
    <w:p>
      <w:r>
        <w:t>更多相关图书推荐：https://www.jiaokey.com</w:t>
      </w:r>
    </w:p>
    <w:p>
      <w:r>
        <w:t>（美）罗伯塔L.海因斯编；于泳浩，喻立文译 其他作品：https://www.jiaokey.com/tag/（美）罗伯塔L.海因斯编；于泳浩，喻立文译.html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关键词搜索：https://www.jiaokey.com/tag/斯都廷并存疾病麻醉学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