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手比头高  珍藏版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手比头高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本书出售、求购地址：https://www.jiaokey.com/book/detail/14160670.html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关键词搜索：https://www.jiaokey.com/tag/手比头高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