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湖泊生态系统健康  浅水湖泊疏浚的生态环境效应</w:t>
      </w:r>
    </w:p>
    <w:p>
      <w:r>
        <w:rPr>
          <w:rFonts w:ascii="宋体" w:hAnsi="宋体" w:eastAsia="宋体"/>
          <w:sz w:val="24"/>
        </w:rPr>
        <w:t>刘剑彤，景连东等著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湖泊生态系统健康  浅水湖泊疏浚的生态环境效应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刘剑彤，景连东等著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本书出售、求购地址：https://www.jiaokey.com/book/detail/14160667.html</w:t>
      </w:r>
    </w:p>
    <w:p>
      <w:r>
        <w:t>更多相关图书推荐：https://www.jiaokey.com</w:t>
      </w:r>
    </w:p>
    <w:p>
      <w:r>
        <w:t>刘剑彤，景连东等著 其他作品：https://www.jiaokey.com/tag/刘剑彤，景连东等著.html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关键词搜索：https://www.jiaokey.com/tag/湖泊生态系统健康  浅水湖泊疏浚的生态环境效应.html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