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中国体面劳动  水平测量、评价及影响因素分析</w:t>
      </w:r>
    </w:p>
    <w:p>
      <w:r>
        <w:rPr>
          <w:rFonts w:ascii="宋体" w:hAnsi="宋体" w:eastAsia="宋体"/>
          <w:sz w:val="24"/>
        </w:rPr>
        <w:t>吕红，李盛基，金喜在著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中国体面劳动  水平测量、评价及影响因素分析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吕红，李盛基，金喜在著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本书出售、求购地址：https://www.jiaokey.com/book/detail/14160648.html</w:t>
      </w:r>
    </w:p>
    <w:p>
      <w:r>
        <w:t>更多相关图书推荐：https://www.jiaokey.com</w:t>
      </w:r>
    </w:p>
    <w:p>
      <w:r>
        <w:t>吕红，李盛基，金喜在著 其他作品：https://www.jiaokey.com/tag/吕红，李盛基，金喜在著.html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关键词搜索：https://www.jiaokey.com/tag/中国体面劳动  水平测量、评价及影响因素分析.html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