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书名：丹青·心语  黄超成作品与文论</w:t>
      </w:r>
    </w:p>
    <w:p>
      <w:r>
        <w:t>作者：黄超成主编</w:t>
      </w:r>
    </w:p>
    <w:p>
      <w:r>
        <w:t>出版社：南宁:广西美术出版社,2016.04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丹青·心语  黄超成作品与文论 评论地址：https://www.jiaokey.com/book/detail/14160644.html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