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让战略落地  如何跨越战略与实施间的鸿沟</w:t>
      </w:r>
    </w:p>
    <w:p>
      <w:r>
        <w:rPr>
          <w:rFonts w:ascii="宋体" w:hAnsi="宋体" w:eastAsia="宋体"/>
          <w:sz w:val="24"/>
        </w:rPr>
        <w:t>（美）林文德，马赛斯，亚瑟·克莱纳著；普华永道思略特管理咨询公司译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让战略落地  如何跨越战略与实施间的鸿沟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（美）林文德，马赛斯，亚瑟·克莱纳著；普华永道思略特管理咨询公司译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本书出售、求购地址：https://www.jiaokey.com/book/detail/14160628.html</w:t>
      </w:r>
    </w:p>
    <w:p>
      <w:r>
        <w:t>更多相关图书推荐：https://www.jiaokey.com</w:t>
      </w:r>
    </w:p>
    <w:p>
      <w:r>
        <w:t>（美）林文德，马赛斯，亚瑟·克莱纳著；普华永道思略特管理咨询公司译 其他作品：https://www.jiaokey.com/tag/（美）林文德，马赛斯，亚瑟·克莱纳著；普华永道思略特管理咨询公司译.html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关键词搜索：https://www.jiaokey.com/tag/让战略落地  如何跨越战略与实施间的鸿沟.html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