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生产企业出口退税申报系统操作实务</w:t>
      </w:r>
    </w:p>
    <w:p>
      <w:r>
        <w:rPr>
          <w:rFonts w:ascii="宋体" w:hAnsi="宋体" w:eastAsia="宋体"/>
          <w:sz w:val="24"/>
        </w:rPr>
        <w:t>龙博客工作室组编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生产企业出口退税申报系统操作实务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龙博客工作室组编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本书出售、求购地址：https://www.jiaokey.com/book/detail/14160627.html</w:t>
      </w:r>
    </w:p>
    <w:p>
      <w:r>
        <w:t>更多相关图书推荐：https://www.jiaokey.com</w:t>
      </w:r>
    </w:p>
    <w:p>
      <w:r>
        <w:t>龙博客工作室组编 其他作品：https://www.jiaokey.com/tag/龙博客工作室组编.html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关键词搜索：https://www.jiaokey.com/tag/生产企业出口退税申报系统操作实务.html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