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敬天爱人从零开始的挑战</w:t>
      </w:r>
    </w:p>
    <w:p>
      <w:r>
        <w:rPr>
          <w:rFonts w:ascii="宋体" w:hAnsi="宋体" w:eastAsia="宋体"/>
          <w:sz w:val="24"/>
        </w:rPr>
        <w:t>（日）稻盛和夫著；曹岫云译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敬天爱人从零开始的挑战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（日）稻盛和夫著；曹岫云译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本书出售、求购地址：https://www.jiaokey.com/book/detail/14160583.html</w:t>
      </w:r>
    </w:p>
    <w:p>
      <w:r>
        <w:t>更多相关图书推荐：https://www.jiaokey.com</w:t>
      </w:r>
    </w:p>
    <w:p>
      <w:r>
        <w:t>（日）稻盛和夫著；曹岫云译 其他作品：https://www.jiaokey.com/tag/（日）稻盛和夫著；曹岫云译.html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关键词搜索：https://www.jiaokey.com/tag/敬天爱人从零开始的挑战.html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