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商业信用环境下的供应链契约设计与运营决策</w:t>
      </w:r>
    </w:p>
    <w:p>
      <w:r>
        <w:rPr>
          <w:rFonts w:ascii="宋体" w:hAnsi="宋体" w:eastAsia="宋体"/>
          <w:sz w:val="24"/>
        </w:rPr>
        <w:t>吴成锋著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商业信用环境下的供应链契约设计与运营决策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本书出售、求购地址：https://www.jiaokey.com/book/detail/14160567.html</w:t>
      </w:r>
    </w:p>
    <w:p>
      <w:r>
        <w:t>更多相关图书推荐：https://www.jiaokey.com</w:t>
      </w:r>
    </w:p>
    <w:p>
      <w:r>
        <w:t>吴成锋著 其他作品：https://www.jiaokey.com/tag/吴成锋著.html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关键词搜索：https://www.jiaokey.com/tag/商业信用环境下的供应链契约设计与运营决策.html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