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低碳物流运作理论与方法</w:t>
      </w:r>
    </w:p>
    <w:p>
      <w:r>
        <w:rPr>
          <w:rFonts w:ascii="宋体" w:hAnsi="宋体" w:eastAsia="宋体"/>
          <w:sz w:val="24"/>
        </w:rPr>
        <w:t>张永，鲍香台，梁歌，江云剑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低碳物流运作理论与方法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张永，鲍香台，梁歌，江云剑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本书出售、求购地址：https://www.jiaokey.com/book/detail/14160560.html</w:t>
      </w:r>
    </w:p>
    <w:p>
      <w:r>
        <w:t>更多相关图书推荐：https://www.jiaokey.com</w:t>
      </w:r>
    </w:p>
    <w:p>
      <w:r>
        <w:t>张永，鲍香台，梁歌，江云剑 其他作品：https://www.jiaokey.com/tag/张永，鲍香台，梁歌，江云剑.html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关键词搜索：https://www.jiaokey.com/tag/低碳物流运作理论与方法.html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