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书名：养老金调整机制国际比较研究</w:t>
      </w:r>
    </w:p>
    <w:p>
      <w:r>
        <w:t>作者：翁仁木著</w:t>
      </w:r>
    </w:p>
    <w:p>
      <w:r>
        <w:t>出版社：北京：中国言实出版社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养老金调整机制国际比较研究 评论地址：https://www.jiaokey.com/book/detail/14160549.html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