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书名：死亡刻痕</w:t>
      </w:r>
    </w:p>
    <w:p>
      <w:r>
        <w:t>作者：（美）维罗尼卡·罗斯著；吴华译</w:t>
      </w:r>
    </w:p>
    <w:p>
      <w:r>
        <w:t>出版社：成都:天地出版社,2017.01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死亡刻痕 评论地址：https://www.jiaokey.com/book/detail/14160539.html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