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书名：深暗  译文纪实</w:t>
      </w:r>
    </w:p>
    <w:p>
      <w:r>
        <w:t>作者：（美）赫克托·托巴尔著；卢会会译</w:t>
      </w:r>
    </w:p>
    <w:p>
      <w:r>
        <w:t>出版社：上海:上海译文出版社,2017.01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深暗  译文纪实 评论地址：https://www.jiaokey.com/book/detail/14160522.html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