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航天科技出版基金  雷达电子战系统射频注入式半实物仿真</w:t>
      </w:r>
    </w:p>
    <w:p>
      <w:r>
        <w:rPr>
          <w:rFonts w:ascii="宋体" w:hAnsi="宋体" w:eastAsia="宋体"/>
          <w:sz w:val="24"/>
        </w:rPr>
        <w:t>刘佳琪，吴惠明，饶彬等著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航天科技出版基金  雷达电子战系统射频注入式半实物仿真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刘佳琪，吴惠明，饶彬等著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本书出售、求购地址：https://www.jiaokey.com/book/detail/14160511.html</w:t>
      </w:r>
    </w:p>
    <w:p>
      <w:r>
        <w:t>更多相关图书推荐：https://www.jiaokey.com</w:t>
      </w:r>
    </w:p>
    <w:p>
      <w:r>
        <w:t>刘佳琪，吴惠明，饶彬等著 其他作品：https://www.jiaokey.com/tag/刘佳琪，吴惠明，饶彬等著.html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关键词搜索：https://www.jiaokey.com/tag/航天科技出版基金  雷达电子战系统射频注入式半实物仿真.html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