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活人心法</w:t>
      </w:r>
    </w:p>
    <w:p>
      <w:r>
        <w:t>作者：（清）刘以仁著；（清）王文选辑；王宏利，朱辉校注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总页数：228</w:t>
      </w:r>
    </w:p>
    <w:p>
      <w:r>
        <w:t>更多请访问教客网: www.jiaokey.com</w:t>
      </w:r>
    </w:p>
    <w:p>
      <w:r>
        <w:t>中国古医籍整理丛书  综合  活人心法 评论地址：https://www.jiaokey.com/book/detail/14160509.html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