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生物质资源厌氧消化系统工程规划设计与厌氧消化物综合利用</w:t>
      </w:r>
    </w:p>
    <w:p>
      <w:r>
        <w:rPr>
          <w:rFonts w:ascii="宋体" w:hAnsi="宋体" w:eastAsia="宋体"/>
          <w:sz w:val="24"/>
        </w:rPr>
        <w:t>孙金世，李世峰，白顺果编著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生物质资源厌氧消化系统工程规划设计与厌氧消化物综合利用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孙金世，李世峰，白顺果编著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本书出售、求购地址：https://www.jiaokey.com/book/detail/14160497.html</w:t>
      </w:r>
    </w:p>
    <w:p>
      <w:r>
        <w:t>更多相关图书推荐：https://www.jiaokey.com</w:t>
      </w:r>
    </w:p>
    <w:p>
      <w:r>
        <w:t>孙金世，李世峰，白顺果编著 其他作品：https://www.jiaokey.com/tag/孙金世，李世峰，白顺果编著.html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关键词搜索：https://www.jiaokey.com/tag/生物质资源厌氧消化系统工程规划设计与厌氧消化物综合利用.html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