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书名：梅兰芳全集  第1卷</w:t>
      </w:r>
    </w:p>
    <w:p>
      <w:r>
        <w:t>作者：梅兰&lt;font color=Red&gt;芳&lt;/font&gt;著；傅谨主编</w:t>
      </w:r>
    </w:p>
    <w:p>
      <w:r>
        <w:t>出版社：北京:中国戏剧出版社,2016.08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梅兰芳全集  第1卷 评论地址：https://www.jiaokey.com/book/detail/14160475.html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