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书名：秦汉简牍具名与书手研究</w:t>
      </w:r>
    </w:p>
    <w:p>
      <w:r>
        <w:t>作者：王晓光著</w:t>
      </w:r>
    </w:p>
    <w:p>
      <w:r>
        <w:t>出版社：北京:荣宝斋出版社,2016.04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秦汉简牍具名与书手研究 评论地址：https://www.jiaokey.com/book/detail/14160464.html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