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神经内科常见病临床思路精解</w:t>
      </w:r>
    </w:p>
    <w:p>
      <w:r>
        <w:rPr>
          <w:rFonts w:ascii="宋体" w:hAnsi="宋体" w:eastAsia="宋体"/>
          <w:sz w:val="24"/>
        </w:rPr>
        <w:t>王拥军主编；周东，胡学强，赵钢副主编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神经内科常见病临床思路精解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王拥军主编；周东，胡学强，赵钢副主编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本书出售、求购地址：https://www.jiaokey.com/book/detail/14160448.html</w:t>
      </w:r>
    </w:p>
    <w:p>
      <w:r>
        <w:t>更多相关图书推荐：https://www.jiaokey.com</w:t>
      </w:r>
    </w:p>
    <w:p>
      <w:r>
        <w:t>王拥军主编；周东，胡学强，赵钢副主编 其他作品：https://www.jiaokey.com/tag/王拥军主编；周东，胡学强，赵钢副主编.html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关键词搜索：https://www.jiaokey.com/tag/神经内科常见病临床思路精解.html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