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书名：“一带一路”广东要览</w:t>
      </w:r>
    </w:p>
    <w:p>
      <w:r>
        <w:t>作者：广东省人民政府参事室，广东省人民政府文史研究馆编；王培楠主编</w:t>
      </w:r>
    </w:p>
    <w:p>
      <w:r>
        <w:t>出版社：广州:广东经济出版社,2016.12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“一带一路”广东要览 评论地址：https://www.jiaokey.com/book/detail/14160438.html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