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3  增订本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3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本书出售、求购地址：https://www.jiaokey.com/book/detail/14160392.html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关键词搜索：https://www.jiaokey.com/tag/嘉定钱大昕全集  3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