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行政区经济、空间权力配置与复合行政</w:t>
      </w:r>
    </w:p>
    <w:p>
      <w:r>
        <w:rPr>
          <w:rFonts w:ascii="宋体" w:hAnsi="宋体" w:eastAsia="宋体"/>
          <w:sz w:val="24"/>
        </w:rPr>
        <w:t>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行政区经济、空间权力配置与复合行政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本书出售、求购地址：https://www.jiaokey.com/book/detail/14160383.html</w:t>
      </w:r>
    </w:p>
    <w:p>
      <w:r>
        <w:t>更多相关图书推荐：https://www.jiaokey.com</w:t>
      </w:r>
    </w:p>
    <w:p>
      <w:r>
        <w:t>刘小康著 其他作品：https://www.jiaokey.com/tag/刘小康著.html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关键词搜索：https://www.jiaokey.com/tag/行政区经济、空间权力配置与复合行政.html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