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角膜胶原交联术  翻译版</w:t>
      </w:r>
    </w:p>
    <w:p>
      <w:r>
        <w:rPr>
          <w:rFonts w:ascii="宋体" w:hAnsi="宋体" w:eastAsia="宋体"/>
          <w:sz w:val="24"/>
        </w:rPr>
        <w:t>FarhadHafezi，J.BradleyRandleman主编；王勤美，陈世豪主译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角膜胶原交联术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FarhadHafezi，J.BradleyRandleman主编；王勤美，陈世豪主译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本书出售、求购地址：https://www.jiaokey.com/book/detail/14160368.html</w:t>
      </w:r>
    </w:p>
    <w:p>
      <w:r>
        <w:t>更多相关图书推荐：https://www.jiaokey.com</w:t>
      </w:r>
    </w:p>
    <w:p>
      <w:r>
        <w:t>FarhadHafezi，J.BradleyRandleman主编；王勤美，陈世豪主译 其他作品：https://www.jiaokey.com/tag/FarhadHafezi，J.BradleyRandleman主编；王勤美，陈世豪主译.html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关键词搜索：https://www.jiaokey.com/tag/角膜胶原交联术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