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书名：四分律比丘含注戒本校释</w:t>
      </w:r>
    </w:p>
    <w:p>
      <w:r>
        <w:t>作者：（唐）道宣律师著述</w:t>
      </w:r>
    </w:p>
    <w:p>
      <w:r>
        <w:t>出版社：北京:宗教文化出版社,2015.08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四分律比丘含注戒本校释 评论地址：https://www.jiaokey.com/book/detail/14160358.html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