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书名：托克维尔  自由的贵族源泉</w:t>
      </w:r>
    </w:p>
    <w:p>
      <w:r>
        <w:t>作者：（法）吕西安·若姆（Lucien Jaume）著</w:t>
      </w:r>
    </w:p>
    <w:p>
      <w:r>
        <w:t>出版社：桂林:漓江出版社,2017.02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托克维尔  自由的贵族源泉 评论地址：https://www.jiaokey.com/book/detail/14160330.html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