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妥协  政治与哲学的历史</w:t>
      </w:r>
    </w:p>
    <w:p>
      <w:r>
        <w:rPr>
          <w:rFonts w:ascii="宋体" w:hAnsi="宋体" w:eastAsia="宋体"/>
          <w:sz w:val="24"/>
        </w:rPr>
        <w:t>（美）阿林·弗莫雷斯科著；启蒙编译所译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妥协  政治与哲学的历史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（美）阿林·弗莫雷斯科著；启蒙编译所译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本书出售、求购地址：https://www.jiaokey.com/book/detail/14160293.html</w:t>
      </w:r>
    </w:p>
    <w:p>
      <w:r>
        <w:t>更多相关图书推荐：https://www.jiaokey.com</w:t>
      </w:r>
    </w:p>
    <w:p>
      <w:r>
        <w:t>（美）阿林·弗莫雷斯科著；启蒙编译所译 其他作品：https://www.jiaokey.com/tag/（美）阿林·弗莫雷斯科著；启蒙编译所译.html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关键词搜索：https://www.jiaokey.com/tag/妥协  政治与哲学的历史.html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