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管士光文存  第1卷  文史散论  名作品评  散叶集锦  出版浅论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管士光文存  第1卷  文史散论  名作品评  散叶集锦  出版浅论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本书出售、求购地址：https://www.jiaokey.com/book/detail/14160231.html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关键词搜索：https://www.jiaokey.com/tag/管士光文存  第1卷  文史散论  名作品评  散叶集锦  出版浅论.html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