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心脏再同步化治疗病例分析</w:t>
      </w:r>
    </w:p>
    <w:p>
      <w:r>
        <w:rPr>
          <w:rFonts w:ascii="宋体" w:hAnsi="宋体" w:eastAsia="宋体"/>
          <w:sz w:val="24"/>
        </w:rPr>
        <w:t>CHEUK-MAN YU，DAVID L.HAYES，ANGELO AURICCHIO主编；孙静平，杨兴生，余卓文主译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心脏再同步化治疗病例分析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CHEUK-MAN YU，DAVID L.HAYES，ANGELO AURICCHIO主编；孙静平，杨兴生，余卓文主译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本书出售、求购地址：https://www.jiaokey.com/book/detail/14160213.html</w:t>
      </w:r>
    </w:p>
    <w:p>
      <w:r>
        <w:t>更多相关图书推荐：https://www.jiaokey.com</w:t>
      </w:r>
    </w:p>
    <w:p>
      <w:r>
        <w:t>CHEUK-MAN YU，DAVID L.HAYES，ANGELO AURICCHIO主编；孙静平，杨兴生，余卓文主译 其他作品：https://www.jiaokey.com/tag/CHEUK-MAN YU，DAVID L.HAYES，ANGELO AURICCHIO主编；孙静平，杨兴生，余卓文主译.html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关键词搜索：https://www.jiaokey.com/tag/心脏再同步化治疗病例分析.html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