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骨科术后康复  翻译版</w:t>
      </w:r>
    </w:p>
    <w:p>
      <w:r>
        <w:rPr>
          <w:rFonts w:ascii="宋体" w:hAnsi="宋体" w:eastAsia="宋体"/>
          <w:sz w:val="24"/>
        </w:rPr>
        <w:t>LISAMAXEY，JIMMAGNUSSON主编；蔡斌，蔡永裕主译；袁华，李云霞，潘钰副主译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骨科术后康复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LISAMAXEY，JIMMAGNUSSON主编；蔡斌，蔡永裕主译；袁华，李云霞，潘钰副主译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本书出售、求购地址：https://www.jiaokey.com/book/detail/14160209.html</w:t>
      </w:r>
    </w:p>
    <w:p>
      <w:r>
        <w:t>更多相关图书推荐：https://www.jiaokey.com</w:t>
      </w:r>
    </w:p>
    <w:p>
      <w:r>
        <w:t>LISAMAXEY，JIMMAGNUSSON主编；蔡斌，蔡永裕主译；袁华，李云霞，潘钰副主译 其他作品：https://www.jiaokey.com/tag/LISAMAXEY，JIMMAGNUSSON主编；蔡斌，蔡永裕主译；袁华，李云霞，潘钰副主译.html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关键词搜索：https://www.jiaokey.com/tag/骨科术后康复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