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临床妇科  第8版</w:t>
      </w:r>
    </w:p>
    <w:p>
      <w:r>
        <w:rPr>
          <w:rFonts w:ascii="宋体" w:hAnsi="宋体" w:eastAsia="宋体"/>
          <w:sz w:val="24"/>
        </w:rPr>
        <w:t>DI SAIA，CREASMAN MANNEL，MCMEEKIN MUTCH主编；李旭主译；王月玲，杨筱凤副主译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临床妇科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 SAIA，CREASMAN MANNEL，MCMEEKIN MUTCH主编；李旭主译；王月玲，杨筱凤副主译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本书出售、求购地址：https://www.jiaokey.com/book/detail/14160207.html</w:t>
      </w:r>
    </w:p>
    <w:p>
      <w:r>
        <w:t>更多相关图书推荐：https://www.jiaokey.com</w:t>
      </w:r>
    </w:p>
    <w:p>
      <w:r>
        <w:t>DI SAIA，CREASMAN MANNEL，MCMEEKIN MUTCH主编；李旭主译；王月玲，杨筱凤副主译 其他作品：https://www.jiaokey.com/tag/DI SAIA，CREASMAN MANNEL，MCMEEKIN MUTCH主编；李旭主译；王月玲，杨筱凤副主译.html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关键词搜索：https://www.jiaokey.com/tag/临床妇科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