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金圣叹全集  6  散文杂著卷  下  修订版</w:t>
      </w:r>
    </w:p>
    <w:p>
      <w:r>
        <w:rPr>
          <w:rFonts w:ascii="宋体" w:hAnsi="宋体" w:eastAsia="宋体"/>
          <w:sz w:val="24"/>
        </w:rPr>
        <w:t>（清）金圣叹&lt;font color=Red&gt;著&lt;/font&gt;；陆林辑校整理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0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金圣叹全集  6  散文杂著卷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（清）金圣叹&lt;font color=Red&gt;著&lt;/font&gt;；陆林辑校整理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金圣叹（1608-1661）-全集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本书出售、求购地址：https://www.jiaokey.com/book/detail/14160196.html</w:t>
      </w:r>
    </w:p>
    <w:p>
      <w:r>
        <w:t>更多相关图书推荐：https://www.jiaokey.com</w:t>
      </w:r>
    </w:p>
    <w:p>
      <w:r>
        <w:t>（清）金圣叹&lt;font color=Red&gt;著&lt;/font&gt;；陆林辑校整理 其他作品：https://www.jiaokey.com/tag/（清）金圣叹&lt;font color=Red&gt;著&lt;/font&gt;；陆林辑校整理.html</w:t>
      </w:r>
    </w:p>
    <w:p>
      <w:r>
        <w:t>南京:凤凰出版社,2016.10 出版图书：https://www.jiaokey.com/tag/南京:凤凰出版社,2016.10.html</w:t>
      </w:r>
    </w:p>
    <w:p>
      <w:r>
        <w:t>关键词搜索：https://www.jiaokey.com/tag/金圣叹（1608-1661）-全集.html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