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金圣叹全集  4  白话小说卷  下  修订版</w:t>
      </w:r>
    </w:p>
    <w:p>
      <w:r>
        <w:rPr>
          <w:rFonts w:ascii="宋体" w:hAnsi="宋体" w:eastAsia="宋体"/>
          <w:sz w:val="24"/>
        </w:rPr>
        <w:t>（清）金圣叹著；陆林辑校整理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金圣叹全集  4  白话小说卷  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（清）金圣叹著；陆林辑校整理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本书出售、求购地址：https://www.jiaokey.com/book/detail/14160194.html</w:t>
      </w:r>
    </w:p>
    <w:p>
      <w:r>
        <w:t>更多相关图书推荐：https://www.jiaokey.com</w:t>
      </w:r>
    </w:p>
    <w:p>
      <w:r>
        <w:t>（清）金圣叹著；陆林辑校整理 其他作品：https://www.jiaokey.com/tag/（清）金圣叹著；陆林辑校整理.html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关键词搜索：https://www.jiaokey.com/tag/金圣叹全集  4  白话小说卷  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