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书名：中华礼藏  第1册  礼经卷  仪礼之属</w:t>
      </w:r>
    </w:p>
    <w:p>
      <w:r>
        <w:t>作者：张焕君，贾海生点校</w:t>
      </w:r>
    </w:p>
    <w:p>
      <w:r>
        <w:t>出版社：杭州:浙江大学出版社,2016.09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中华礼藏  第1册  礼经卷  仪礼之属 评论地址：https://www.jiaokey.com/book/detail/14160189.html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