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书名：同治鄞县志  第8册</w:t>
      </w:r>
    </w:p>
    <w:p>
      <w:r>
        <w:t>作者：（清）戴枚等修纂；宁波市鄞州区地方志办公室整理</w:t>
      </w:r>
    </w:p>
    <w:p>
      <w:r>
        <w:t>出版社：杭州:浙江古籍出版社,2015.01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同治鄞县志  第8册 评论地址：https://www.jiaokey.com/book/detail/14160172.html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