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书名：全球城市  地方商街</w:t>
      </w:r>
    </w:p>
    <w:p>
      <w:r>
        <w:t>作者：（美）莎伦·佐金，（美）菲利普·卡辛尼兹，（美）陈向明主编；张伊娜，杨紫蔷译</w:t>
      </w:r>
    </w:p>
    <w:p>
      <w:r>
        <w:t>出版社：上海：同济大学出版社</w:t>
      </w:r>
    </w:p>
    <w:p>
      <w:r>
        <w:t>出版日期：2016.10</w:t>
      </w:r>
    </w:p>
    <w:p>
      <w:r>
        <w:t>总页数：236</w:t>
      </w:r>
    </w:p>
    <w:p>
      <w:r>
        <w:t>更多请访问教客网: www.jiaokey.com</w:t>
      </w:r>
    </w:p>
    <w:p>
      <w:r>
        <w:t>全球城市  地方商街 评论地址：https://www.jiaokey.com/book/detail/14160109.html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