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完美瘦孕  怀孕瘦身的择食之道</w:t>
      </w:r>
    </w:p>
    <w:p>
      <w:r>
        <w:rPr>
          <w:rFonts w:ascii="宋体" w:hAnsi="宋体" w:eastAsia="宋体"/>
          <w:sz w:val="24"/>
        </w:rPr>
        <w:t>邱宇清编著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完美瘦孕  怀孕瘦身的择食之道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本书出售、求购地址：https://www.jiaokey.com/book/detail/14160089.html</w:t>
      </w:r>
    </w:p>
    <w:p>
      <w:r>
        <w:t>更多相关图书推荐：https://www.jiaokey.com</w:t>
      </w:r>
    </w:p>
    <w:p>
      <w:r>
        <w:t>邱宇清编著 其他作品：https://www.jiaokey.com/tag/邱宇清编著.html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关键词搜索：https://www.jiaokey.com/tag/完美瘦孕  怀孕瘦身的择食之道.html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