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天才地理学:从雅典到硅谷</w:t>
      </w:r>
    </w:p>
    <w:p>
      <w:r>
        <w:rPr>
          <w:rFonts w:ascii="宋体" w:hAnsi="宋体" w:eastAsia="宋体"/>
          <w:sz w:val="24"/>
        </w:rPr>
        <w:t>（美）埃里克·韦纳（Eric Weiner）著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天才地理学:从雅典到硅谷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（美）埃里克·韦纳（Eric Weiner）著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本书出售、求购地址：https://www.jiaokey.com/book/detail/14160086.html</w:t>
      </w:r>
    </w:p>
    <w:p>
      <w:r>
        <w:t>更多相关图书推荐：https://www.jiaokey.com</w:t>
      </w:r>
    </w:p>
    <w:p>
      <w:r>
        <w:t>（美）埃里克·韦纳（Eric Weiner）著 其他作品：https://www.jiaokey.com/tag/（美）埃里克·韦纳（Eric Weiner）著.html</w:t>
      </w:r>
    </w:p>
    <w:p>
      <w:r>
        <w:t>关键词搜索：https://www.jiaokey.com/tag/天才地理学:从雅典到硅谷.html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