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明窗小札1965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明窗小札1965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本书出售、求购地址：https://www.jiaokey.com/book/detail/14160082.html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关键词搜索：https://www.jiaokey.com/tag/明窗小札1965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