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明窗小札1965  上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明窗小札1965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本书出售、求购地址：https://www.jiaokey.com/book/detail/14160081.html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关键词搜索：https://www.jiaokey.com/tag/明窗小札1965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