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书名：最详尽的日式点心教科书</w:t>
      </w:r>
    </w:p>
    <w:p>
      <w:r>
        <w:t>作者：（日）梶山浩司；何凝一译</w:t>
      </w:r>
    </w:p>
    <w:p>
      <w:r>
        <w:t>出版社：北京:煤炭工业出版社,2016.09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最详尽的日式点心教科书 评论地址：https://www.jiaokey.com/book/detail/14160075.html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