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20世纪西方与中国的图书馆学  基于德尔斐法测评的理论史纲  平装</w:t>
      </w:r>
    </w:p>
    <w:p>
      <w:r>
        <w:rPr>
          <w:rFonts w:ascii="宋体" w:hAnsi="宋体" w:eastAsia="宋体"/>
          <w:sz w:val="24"/>
        </w:rPr>
        <w:t>范并思，邱五芳，潘卫等编著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20世纪西方与中国的图书馆学  基于德尔斐法测评的理论史纲 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范并思，邱五芳，潘卫等编著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本书出售、求购地址：https://www.jiaokey.com/book/detail/14160064.html</w:t>
      </w:r>
    </w:p>
    <w:p>
      <w:r>
        <w:t>更多相关图书推荐：https://www.jiaokey.com</w:t>
      </w:r>
    </w:p>
    <w:p>
      <w:r>
        <w:t>范并思，邱五芳，潘卫等编著 其他作品：https://www.jiaokey.com/tag/范并思，邱五芳，潘卫等编著.html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关键词搜索：https://www.jiaokey.com/tag/20世纪西方与中国的图书馆学  基于德尔斐法测评的理论史纲 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