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这世界不会给你第二次机会</w:t>
      </w:r>
    </w:p>
    <w:p>
      <w:r>
        <w:rPr>
          <w:rFonts w:ascii="宋体" w:hAnsi="宋体" w:eastAsia="宋体"/>
          <w:sz w:val="24"/>
        </w:rPr>
        <w:t>（美）林希·阿德里奥著；黄缇萦译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这世界不会给你第二次机会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（美）林希·阿德里奥著；黄缇萦译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本书出售、求购地址：https://www.jiaokey.com/book/detail/14160059.html</w:t>
      </w:r>
    </w:p>
    <w:p>
      <w:r>
        <w:t>更多相关图书推荐：https://www.jiaokey.com</w:t>
      </w:r>
    </w:p>
    <w:p>
      <w:r>
        <w:t>（美）林希·阿德里奥著；黄缇萦译 其他作品：https://www.jiaokey.com/tag/（美）林希·阿德里奥著；黄缇萦译.html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关键词搜索：https://www.jiaokey.com/tag/这世界不会给你第二次机会.html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