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书名：成都话</w:t>
      </w:r>
    </w:p>
    <w:p>
      <w:r>
        <w:t>作者：杨仕成编绘</w:t>
      </w:r>
    </w:p>
    <w:p>
      <w:r>
        <w:t>出版社：成都:四川美术出版社,2016.10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成都话 评论地址：https://www.jiaokey.com/book/detail/14160058.html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